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819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0067-01-2025-003693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Ковалёнок Антона Михайловича, </w:t>
      </w:r>
      <w:r>
        <w:rPr>
          <w:rStyle w:val="cat-UserDefinedgrp-3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3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 директором ООО «</w:t>
      </w:r>
      <w:r>
        <w:rPr>
          <w:rStyle w:val="cat-UserDefinedgrp-3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3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UserDefinedgrp-28rplc-2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Ковалёнок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07.03.2025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налоговую инспекцию по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налоговую декларацию по налогу на имущество организации за 1</w:t>
      </w:r>
      <w:r>
        <w:rPr>
          <w:rFonts w:ascii="Times New Roman" w:eastAsia="Times New Roman" w:hAnsi="Times New Roman" w:cs="Times New Roman"/>
          <w:sz w:val="25"/>
          <w:szCs w:val="25"/>
        </w:rPr>
        <w:t>2 месяцев 2024 г.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дставления которой не позднее 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Ковалёнок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Ковалёнок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Ковалёнок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34294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5"/>
          <w:szCs w:val="25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5"/>
          <w:szCs w:val="25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Ковалёнок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Ковалёнок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Ковалёнок Антона Михайловича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0412365400675008192515172.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819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40rplc-26">
    <w:name w:val="cat-UserDefined grp-4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